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893A5" w14:textId="77777777" w:rsidR="00DF5F67" w:rsidRDefault="00DF5F67">
      <w:pPr>
        <w:rPr>
          <w:rFonts w:hint="eastAsia"/>
        </w:rPr>
      </w:pPr>
    </w:p>
    <w:p w14:paraId="38634964" w14:textId="77777777" w:rsidR="00DF5F67" w:rsidRDefault="00DF5F67">
      <w:pPr>
        <w:rPr>
          <w:rFonts w:hint="eastAsia"/>
        </w:rPr>
      </w:pPr>
    </w:p>
    <w:p w14:paraId="302A9A9D" w14:textId="662EE3BF" w:rsidR="00DF5F67" w:rsidRDefault="00522078" w:rsidP="00DF5F67">
      <w:pPr>
        <w:rPr>
          <w:sz w:val="36"/>
          <w:szCs w:val="36"/>
        </w:rPr>
      </w:pPr>
      <w:r>
        <w:rPr>
          <w:sz w:val="36"/>
          <w:szCs w:val="36"/>
        </w:rPr>
        <w:t xml:space="preserve">Driver / Warehouse Position </w:t>
      </w:r>
    </w:p>
    <w:p w14:paraId="2AB34DC9" w14:textId="77777777" w:rsidR="00522078" w:rsidRPr="001A1E29" w:rsidRDefault="00522078" w:rsidP="00522078">
      <w:r w:rsidRPr="001A1E29">
        <w:rPr>
          <w:b/>
          <w:bCs/>
        </w:rPr>
        <w:t>Alpha Supply Corp – Litchfield, IL</w:t>
      </w:r>
      <w:r w:rsidRPr="001A1E29">
        <w:br/>
      </w:r>
      <w:r w:rsidRPr="001A1E29">
        <w:rPr>
          <w:b/>
          <w:bCs/>
        </w:rPr>
        <w:t>$15–$18/hour | Monday–Friday | Day Shift</w:t>
      </w:r>
    </w:p>
    <w:p w14:paraId="5A58483C" w14:textId="77777777" w:rsidR="00522078" w:rsidRPr="001A1E29" w:rsidRDefault="00522078" w:rsidP="00522078">
      <w:pPr>
        <w:rPr>
          <w:b/>
          <w:bCs/>
        </w:rPr>
      </w:pPr>
      <w:r w:rsidRPr="001A1E29">
        <w:rPr>
          <w:b/>
          <w:bCs/>
        </w:rPr>
        <w:t>About Alpha Supply</w:t>
      </w:r>
    </w:p>
    <w:p w14:paraId="07D816A5" w14:textId="77777777" w:rsidR="00522078" w:rsidRPr="001A1E29" w:rsidRDefault="00522078" w:rsidP="00522078">
      <w:r w:rsidRPr="001A1E29">
        <w:t>Alpha Supply Corp is a growing electrical supply distributor serving contractors throughout Southern Illinois and the St. Louis Metro Region. We are built on strong relationships and a commitment to exceeding customer expectations.</w:t>
      </w:r>
    </w:p>
    <w:p w14:paraId="07E95A30" w14:textId="77777777" w:rsidR="00522078" w:rsidRPr="001A1E29" w:rsidRDefault="00522078" w:rsidP="00522078">
      <w:r w:rsidRPr="001A1E29">
        <w:t>We are looking for a dependable team member to support warehouse operations and contractor deliveries. This is stable, year-round work with opportunity to grow for the right individual.</w:t>
      </w:r>
    </w:p>
    <w:p w14:paraId="1E35974A" w14:textId="77777777" w:rsidR="00522078" w:rsidRPr="001A1E29" w:rsidRDefault="00522078" w:rsidP="00522078">
      <w:r>
        <w:pict w14:anchorId="2B63D004">
          <v:rect id="_x0000_i1029" style="width:0;height:1.5pt" o:hralign="center" o:hrstd="t" o:hr="t" fillcolor="#a0a0a0" stroked="f"/>
        </w:pict>
      </w:r>
    </w:p>
    <w:p w14:paraId="08F9C009" w14:textId="77777777" w:rsidR="00522078" w:rsidRPr="001A1E29" w:rsidRDefault="00522078" w:rsidP="00522078">
      <w:pPr>
        <w:rPr>
          <w:b/>
          <w:bCs/>
        </w:rPr>
      </w:pPr>
      <w:r w:rsidRPr="001A1E29">
        <w:rPr>
          <w:b/>
          <w:bCs/>
        </w:rPr>
        <w:t>Our Core Values</w:t>
      </w:r>
    </w:p>
    <w:p w14:paraId="7048DE0D" w14:textId="77777777" w:rsidR="00522078" w:rsidRPr="001A1E29" w:rsidRDefault="00522078" w:rsidP="00522078">
      <w:r w:rsidRPr="001A1E29">
        <w:t>At Alpha Supply, we hire and promote based on character and alignment with our Core Values:</w:t>
      </w:r>
    </w:p>
    <w:p w14:paraId="367B8F2F" w14:textId="77777777" w:rsidR="00522078" w:rsidRPr="001A1E29" w:rsidRDefault="00522078" w:rsidP="00522078">
      <w:pPr>
        <w:numPr>
          <w:ilvl w:val="0"/>
          <w:numId w:val="19"/>
        </w:numPr>
        <w:spacing w:after="160" w:line="278" w:lineRule="auto"/>
      </w:pPr>
      <w:r w:rsidRPr="001A1E29">
        <w:rPr>
          <w:b/>
          <w:bCs/>
        </w:rPr>
        <w:t>Unquestionable Integrity</w:t>
      </w:r>
    </w:p>
    <w:p w14:paraId="3D30DEA8" w14:textId="77777777" w:rsidR="00522078" w:rsidRPr="001A1E29" w:rsidRDefault="00522078" w:rsidP="00522078">
      <w:pPr>
        <w:numPr>
          <w:ilvl w:val="0"/>
          <w:numId w:val="19"/>
        </w:numPr>
        <w:spacing w:after="160" w:line="278" w:lineRule="auto"/>
      </w:pPr>
      <w:r w:rsidRPr="001A1E29">
        <w:rPr>
          <w:b/>
          <w:bCs/>
        </w:rPr>
        <w:t>Team Oriented</w:t>
      </w:r>
    </w:p>
    <w:p w14:paraId="16DAB20B" w14:textId="77777777" w:rsidR="00522078" w:rsidRPr="001A1E29" w:rsidRDefault="00522078" w:rsidP="00522078">
      <w:pPr>
        <w:numPr>
          <w:ilvl w:val="0"/>
          <w:numId w:val="19"/>
        </w:numPr>
        <w:spacing w:after="160" w:line="278" w:lineRule="auto"/>
      </w:pPr>
      <w:r w:rsidRPr="001A1E29">
        <w:rPr>
          <w:b/>
          <w:bCs/>
        </w:rPr>
        <w:t>Great Customer Service</w:t>
      </w:r>
    </w:p>
    <w:p w14:paraId="5EED0FC2" w14:textId="77777777" w:rsidR="00522078" w:rsidRPr="001A1E29" w:rsidRDefault="00522078" w:rsidP="00522078">
      <w:pPr>
        <w:numPr>
          <w:ilvl w:val="0"/>
          <w:numId w:val="19"/>
        </w:numPr>
        <w:spacing w:after="160" w:line="278" w:lineRule="auto"/>
      </w:pPr>
      <w:r w:rsidRPr="001A1E29">
        <w:rPr>
          <w:b/>
          <w:bCs/>
        </w:rPr>
        <w:t>Continuous improvement</w:t>
      </w:r>
    </w:p>
    <w:p w14:paraId="4782756B" w14:textId="77777777" w:rsidR="00522078" w:rsidRPr="001A1E29" w:rsidRDefault="00522078" w:rsidP="00522078">
      <w:pPr>
        <w:numPr>
          <w:ilvl w:val="0"/>
          <w:numId w:val="19"/>
        </w:numPr>
        <w:spacing w:after="160" w:line="278" w:lineRule="auto"/>
      </w:pPr>
      <w:r w:rsidRPr="001A1E29">
        <w:rPr>
          <w:b/>
          <w:bCs/>
        </w:rPr>
        <w:t>Accountable, always</w:t>
      </w:r>
    </w:p>
    <w:p w14:paraId="72DF71F2" w14:textId="77777777" w:rsidR="00522078" w:rsidRPr="001A1E29" w:rsidRDefault="00522078" w:rsidP="00522078">
      <w:r w:rsidRPr="001A1E29">
        <w:t>These are not just words — they guide how we work with customers and each other every day.</w:t>
      </w:r>
    </w:p>
    <w:p w14:paraId="01233639" w14:textId="77777777" w:rsidR="00522078" w:rsidRPr="001A1E29" w:rsidRDefault="00522078" w:rsidP="00522078">
      <w:r>
        <w:pict w14:anchorId="2F2FE912">
          <v:rect id="_x0000_i1030" style="width:0;height:1.5pt" o:hralign="center" o:hrstd="t" o:hr="t" fillcolor="#a0a0a0" stroked="f"/>
        </w:pict>
      </w:r>
    </w:p>
    <w:p w14:paraId="3EE3CC00" w14:textId="77777777" w:rsidR="00522078" w:rsidRPr="001A1E29" w:rsidRDefault="00522078" w:rsidP="00522078">
      <w:pPr>
        <w:rPr>
          <w:b/>
          <w:bCs/>
        </w:rPr>
      </w:pPr>
      <w:r w:rsidRPr="001A1E29">
        <w:rPr>
          <w:b/>
          <w:bCs/>
        </w:rPr>
        <w:t>What You’ll Do</w:t>
      </w:r>
    </w:p>
    <w:p w14:paraId="4415E4AF" w14:textId="77777777" w:rsidR="00522078" w:rsidRPr="001A1E29" w:rsidRDefault="00522078" w:rsidP="00522078">
      <w:pPr>
        <w:numPr>
          <w:ilvl w:val="0"/>
          <w:numId w:val="20"/>
        </w:numPr>
        <w:spacing w:after="160" w:line="278" w:lineRule="auto"/>
      </w:pPr>
      <w:r w:rsidRPr="001A1E29">
        <w:t>Load and unload delivery trucks safely and efficiently</w:t>
      </w:r>
    </w:p>
    <w:p w14:paraId="16F2D3DC" w14:textId="77777777" w:rsidR="00522078" w:rsidRPr="001A1E29" w:rsidRDefault="00522078" w:rsidP="00522078">
      <w:pPr>
        <w:numPr>
          <w:ilvl w:val="0"/>
          <w:numId w:val="20"/>
        </w:numPr>
        <w:spacing w:after="160" w:line="278" w:lineRule="auto"/>
      </w:pPr>
      <w:r w:rsidRPr="001A1E29">
        <w:t>Pick and stage contractor orders accurately</w:t>
      </w:r>
    </w:p>
    <w:p w14:paraId="7CB660EE" w14:textId="77777777" w:rsidR="00522078" w:rsidRPr="001A1E29" w:rsidRDefault="00522078" w:rsidP="00522078">
      <w:pPr>
        <w:numPr>
          <w:ilvl w:val="0"/>
          <w:numId w:val="20"/>
        </w:numPr>
        <w:spacing w:after="160" w:line="278" w:lineRule="auto"/>
      </w:pPr>
      <w:r w:rsidRPr="001A1E29">
        <w:lastRenderedPageBreak/>
        <w:t>Deliver materials to contractor job sites in a professional manner</w:t>
      </w:r>
    </w:p>
    <w:p w14:paraId="7BB18BA2" w14:textId="77777777" w:rsidR="00522078" w:rsidRPr="001A1E29" w:rsidRDefault="00522078" w:rsidP="00522078">
      <w:pPr>
        <w:numPr>
          <w:ilvl w:val="0"/>
          <w:numId w:val="20"/>
        </w:numPr>
        <w:spacing w:after="160" w:line="278" w:lineRule="auto"/>
      </w:pPr>
      <w:r w:rsidRPr="001A1E29">
        <w:t>Operate forklift and pallet jack (training available if needed)</w:t>
      </w:r>
    </w:p>
    <w:p w14:paraId="6546CBBF" w14:textId="77777777" w:rsidR="00522078" w:rsidRPr="001A1E29" w:rsidRDefault="00522078" w:rsidP="00522078">
      <w:pPr>
        <w:numPr>
          <w:ilvl w:val="0"/>
          <w:numId w:val="20"/>
        </w:numPr>
        <w:spacing w:after="160" w:line="278" w:lineRule="auto"/>
      </w:pPr>
      <w:r w:rsidRPr="001A1E29">
        <w:t>Assist with receiving, stocking, and inventory counts</w:t>
      </w:r>
    </w:p>
    <w:p w14:paraId="68034F00" w14:textId="77777777" w:rsidR="00522078" w:rsidRPr="001A1E29" w:rsidRDefault="00522078" w:rsidP="00522078">
      <w:pPr>
        <w:numPr>
          <w:ilvl w:val="0"/>
          <w:numId w:val="20"/>
        </w:numPr>
        <w:spacing w:after="160" w:line="278" w:lineRule="auto"/>
      </w:pPr>
      <w:r w:rsidRPr="001A1E29">
        <w:t>Maintain a clean, organized warehouse</w:t>
      </w:r>
    </w:p>
    <w:p w14:paraId="61FAB36D" w14:textId="77777777" w:rsidR="00522078" w:rsidRPr="001A1E29" w:rsidRDefault="00522078" w:rsidP="00522078">
      <w:pPr>
        <w:numPr>
          <w:ilvl w:val="0"/>
          <w:numId w:val="20"/>
        </w:numPr>
        <w:spacing w:after="160" w:line="278" w:lineRule="auto"/>
      </w:pPr>
      <w:r w:rsidRPr="001A1E29">
        <w:t>Represent Alpha Supply positively with customers</w:t>
      </w:r>
    </w:p>
    <w:p w14:paraId="69C2432C" w14:textId="77777777" w:rsidR="00522078" w:rsidRPr="001A1E29" w:rsidRDefault="00522078" w:rsidP="00522078">
      <w:r>
        <w:pict w14:anchorId="5C0D132E">
          <v:rect id="_x0000_i1031" style="width:0;height:1.5pt" o:hralign="center" o:hrstd="t" o:hr="t" fillcolor="#a0a0a0" stroked="f"/>
        </w:pict>
      </w:r>
    </w:p>
    <w:p w14:paraId="5C97E25F" w14:textId="77777777" w:rsidR="00522078" w:rsidRPr="001A1E29" w:rsidRDefault="00522078" w:rsidP="00522078">
      <w:pPr>
        <w:rPr>
          <w:b/>
          <w:bCs/>
        </w:rPr>
      </w:pPr>
      <w:r w:rsidRPr="001A1E29">
        <w:rPr>
          <w:b/>
          <w:bCs/>
        </w:rPr>
        <w:t>What We’re Looking For</w:t>
      </w:r>
    </w:p>
    <w:p w14:paraId="49D44C39" w14:textId="77777777" w:rsidR="00522078" w:rsidRPr="001A1E29" w:rsidRDefault="00522078" w:rsidP="00522078">
      <w:pPr>
        <w:numPr>
          <w:ilvl w:val="0"/>
          <w:numId w:val="21"/>
        </w:numPr>
        <w:spacing w:after="160" w:line="278" w:lineRule="auto"/>
      </w:pPr>
      <w:r w:rsidRPr="001A1E29">
        <w:t>Valid driver’s license with clean driving record</w:t>
      </w:r>
    </w:p>
    <w:p w14:paraId="707D0E41" w14:textId="77777777" w:rsidR="00522078" w:rsidRPr="001A1E29" w:rsidRDefault="00522078" w:rsidP="00522078">
      <w:pPr>
        <w:numPr>
          <w:ilvl w:val="0"/>
          <w:numId w:val="21"/>
        </w:numPr>
        <w:spacing w:after="160" w:line="278" w:lineRule="auto"/>
      </w:pPr>
      <w:r w:rsidRPr="001A1E29">
        <w:t>Ability to lift 50 lbs repeatedly</w:t>
      </w:r>
    </w:p>
    <w:p w14:paraId="0898D4DE" w14:textId="77777777" w:rsidR="00522078" w:rsidRPr="001A1E29" w:rsidRDefault="00522078" w:rsidP="00522078">
      <w:pPr>
        <w:numPr>
          <w:ilvl w:val="0"/>
          <w:numId w:val="21"/>
        </w:numPr>
        <w:spacing w:after="160" w:line="278" w:lineRule="auto"/>
      </w:pPr>
      <w:r w:rsidRPr="001A1E29">
        <w:t>Dependable and punctual</w:t>
      </w:r>
    </w:p>
    <w:p w14:paraId="6A2B08DC" w14:textId="77777777" w:rsidR="00522078" w:rsidRPr="001A1E29" w:rsidRDefault="00522078" w:rsidP="00522078">
      <w:pPr>
        <w:numPr>
          <w:ilvl w:val="0"/>
          <w:numId w:val="21"/>
        </w:numPr>
        <w:spacing w:after="160" w:line="278" w:lineRule="auto"/>
      </w:pPr>
      <w:r w:rsidRPr="001A1E29">
        <w:t>Attention to detail</w:t>
      </w:r>
    </w:p>
    <w:p w14:paraId="0FFFD351" w14:textId="77777777" w:rsidR="00522078" w:rsidRPr="001A1E29" w:rsidRDefault="00522078" w:rsidP="00522078">
      <w:pPr>
        <w:numPr>
          <w:ilvl w:val="0"/>
          <w:numId w:val="21"/>
        </w:numPr>
        <w:spacing w:after="160" w:line="278" w:lineRule="auto"/>
      </w:pPr>
      <w:r w:rsidRPr="001A1E29">
        <w:t>Willingness to improve and learn</w:t>
      </w:r>
    </w:p>
    <w:p w14:paraId="645A7369" w14:textId="77777777" w:rsidR="00522078" w:rsidRPr="001A1E29" w:rsidRDefault="00522078" w:rsidP="00522078">
      <w:pPr>
        <w:numPr>
          <w:ilvl w:val="0"/>
          <w:numId w:val="21"/>
        </w:numPr>
        <w:spacing w:after="160" w:line="278" w:lineRule="auto"/>
      </w:pPr>
      <w:r w:rsidRPr="001A1E29">
        <w:t>Warehouse or delivery experience preferred</w:t>
      </w:r>
    </w:p>
    <w:p w14:paraId="7D0A6AB1" w14:textId="77777777" w:rsidR="00522078" w:rsidRPr="001A1E29" w:rsidRDefault="00522078" w:rsidP="00522078">
      <w:pPr>
        <w:numPr>
          <w:ilvl w:val="0"/>
          <w:numId w:val="21"/>
        </w:numPr>
        <w:spacing w:after="160" w:line="278" w:lineRule="auto"/>
      </w:pPr>
      <w:r w:rsidRPr="001A1E29">
        <w:t>Forklift experience preferred (not required)</w:t>
      </w:r>
    </w:p>
    <w:p w14:paraId="13AC098E" w14:textId="77777777" w:rsidR="00522078" w:rsidRPr="001A1E29" w:rsidRDefault="00522078" w:rsidP="00522078">
      <w:r w:rsidRPr="001A1E29">
        <w:t xml:space="preserve">If you value </w:t>
      </w:r>
      <w:r w:rsidRPr="001A1E29">
        <w:rPr>
          <w:b/>
          <w:bCs/>
        </w:rPr>
        <w:t>Unquestionable Integrity</w:t>
      </w:r>
      <w:r w:rsidRPr="001A1E29">
        <w:t xml:space="preserve">, being </w:t>
      </w:r>
      <w:r w:rsidRPr="001A1E29">
        <w:rPr>
          <w:b/>
          <w:bCs/>
        </w:rPr>
        <w:t>Team Oriented</w:t>
      </w:r>
      <w:r w:rsidRPr="001A1E29">
        <w:t xml:space="preserve">, delivering </w:t>
      </w:r>
      <w:r w:rsidRPr="001A1E29">
        <w:rPr>
          <w:b/>
          <w:bCs/>
        </w:rPr>
        <w:t>Great Customer Service</w:t>
      </w:r>
      <w:r w:rsidRPr="001A1E29">
        <w:t xml:space="preserve">, pursuing </w:t>
      </w:r>
      <w:r w:rsidRPr="001A1E29">
        <w:rPr>
          <w:b/>
          <w:bCs/>
        </w:rPr>
        <w:t>Continuous improvement</w:t>
      </w:r>
      <w:r w:rsidRPr="001A1E29">
        <w:t xml:space="preserve">, and being </w:t>
      </w:r>
      <w:r w:rsidRPr="001A1E29">
        <w:rPr>
          <w:b/>
          <w:bCs/>
        </w:rPr>
        <w:t>Accountable, always</w:t>
      </w:r>
      <w:r w:rsidRPr="001A1E29">
        <w:t>, you will fit well here.</w:t>
      </w:r>
    </w:p>
    <w:p w14:paraId="49F74CCD" w14:textId="77777777" w:rsidR="00522078" w:rsidRPr="001A1E29" w:rsidRDefault="00522078" w:rsidP="00522078">
      <w:r>
        <w:pict w14:anchorId="7CA5BC06">
          <v:rect id="_x0000_i1032" style="width:0;height:1.5pt" o:hralign="center" o:hrstd="t" o:hr="t" fillcolor="#a0a0a0" stroked="f"/>
        </w:pict>
      </w:r>
    </w:p>
    <w:p w14:paraId="2F4A2180" w14:textId="77777777" w:rsidR="00522078" w:rsidRPr="001A1E29" w:rsidRDefault="00522078" w:rsidP="00522078">
      <w:pPr>
        <w:rPr>
          <w:b/>
          <w:bCs/>
        </w:rPr>
      </w:pPr>
      <w:r w:rsidRPr="001A1E29">
        <w:rPr>
          <w:b/>
          <w:bCs/>
        </w:rPr>
        <w:t>Schedule</w:t>
      </w:r>
    </w:p>
    <w:p w14:paraId="49F3FAD9" w14:textId="77777777" w:rsidR="00522078" w:rsidRPr="001A1E29" w:rsidRDefault="00522078" w:rsidP="00522078">
      <w:pPr>
        <w:numPr>
          <w:ilvl w:val="0"/>
          <w:numId w:val="22"/>
        </w:numPr>
        <w:spacing w:after="160" w:line="278" w:lineRule="auto"/>
      </w:pPr>
      <w:r w:rsidRPr="001A1E29">
        <w:t>Monday–Friday</w:t>
      </w:r>
    </w:p>
    <w:p w14:paraId="2FEB3E62" w14:textId="77777777" w:rsidR="00522078" w:rsidRPr="001A1E29" w:rsidRDefault="00522078" w:rsidP="00522078">
      <w:pPr>
        <w:numPr>
          <w:ilvl w:val="0"/>
          <w:numId w:val="22"/>
        </w:numPr>
        <w:spacing w:after="160" w:line="278" w:lineRule="auto"/>
      </w:pPr>
      <w:r w:rsidRPr="001A1E29">
        <w:t>Day shift</w:t>
      </w:r>
    </w:p>
    <w:p w14:paraId="6EC5107D" w14:textId="77777777" w:rsidR="00522078" w:rsidRPr="001A1E29" w:rsidRDefault="00522078" w:rsidP="00522078">
      <w:pPr>
        <w:numPr>
          <w:ilvl w:val="0"/>
          <w:numId w:val="22"/>
        </w:numPr>
        <w:spacing w:after="160" w:line="278" w:lineRule="auto"/>
      </w:pPr>
      <w:r w:rsidRPr="001A1E29">
        <w:t>Overtime possible during busy seasons</w:t>
      </w:r>
    </w:p>
    <w:p w14:paraId="191671EA" w14:textId="77777777" w:rsidR="00522078" w:rsidRPr="001A1E29" w:rsidRDefault="00522078" w:rsidP="00522078">
      <w:r>
        <w:pict w14:anchorId="7D2B3D18">
          <v:rect id="_x0000_i1033" style="width:0;height:1.5pt" o:hralign="center" o:hrstd="t" o:hr="t" fillcolor="#a0a0a0" stroked="f"/>
        </w:pict>
      </w:r>
    </w:p>
    <w:p w14:paraId="0D1CE412" w14:textId="77777777" w:rsidR="00522078" w:rsidRPr="001A1E29" w:rsidRDefault="00522078" w:rsidP="00522078">
      <w:pPr>
        <w:rPr>
          <w:b/>
          <w:bCs/>
        </w:rPr>
      </w:pPr>
      <w:r w:rsidRPr="001A1E29">
        <w:rPr>
          <w:b/>
          <w:bCs/>
        </w:rPr>
        <w:t>Compensation &amp; Benefits</w:t>
      </w:r>
    </w:p>
    <w:p w14:paraId="286633A6" w14:textId="77777777" w:rsidR="00522078" w:rsidRPr="001A1E29" w:rsidRDefault="00522078" w:rsidP="00522078">
      <w:pPr>
        <w:numPr>
          <w:ilvl w:val="0"/>
          <w:numId w:val="23"/>
        </w:numPr>
        <w:spacing w:after="160" w:line="278" w:lineRule="auto"/>
      </w:pPr>
      <w:r w:rsidRPr="001A1E29">
        <w:t>$15–$18 per hour (based on experience)</w:t>
      </w:r>
    </w:p>
    <w:p w14:paraId="73D8281D" w14:textId="77777777" w:rsidR="00522078" w:rsidRPr="001A1E29" w:rsidRDefault="00522078" w:rsidP="00522078">
      <w:pPr>
        <w:numPr>
          <w:ilvl w:val="0"/>
          <w:numId w:val="23"/>
        </w:numPr>
        <w:spacing w:after="160" w:line="278" w:lineRule="auto"/>
      </w:pPr>
      <w:r w:rsidRPr="001A1E29">
        <w:t>Paid holidays</w:t>
      </w:r>
    </w:p>
    <w:p w14:paraId="4687E54F" w14:textId="77777777" w:rsidR="00522078" w:rsidRPr="001A1E29" w:rsidRDefault="00522078" w:rsidP="00522078">
      <w:pPr>
        <w:numPr>
          <w:ilvl w:val="0"/>
          <w:numId w:val="23"/>
        </w:numPr>
        <w:spacing w:after="160" w:line="278" w:lineRule="auto"/>
      </w:pPr>
      <w:r w:rsidRPr="001A1E29">
        <w:lastRenderedPageBreak/>
        <w:t>PTO</w:t>
      </w:r>
    </w:p>
    <w:p w14:paraId="6674DC71" w14:textId="77777777" w:rsidR="00522078" w:rsidRPr="001A1E29" w:rsidRDefault="00522078" w:rsidP="00522078">
      <w:pPr>
        <w:numPr>
          <w:ilvl w:val="0"/>
          <w:numId w:val="23"/>
        </w:numPr>
        <w:spacing w:after="160" w:line="278" w:lineRule="auto"/>
      </w:pPr>
      <w:r w:rsidRPr="001A1E29">
        <w:t>Stable, year-round work</w:t>
      </w:r>
    </w:p>
    <w:p w14:paraId="2C39C59A" w14:textId="77777777" w:rsidR="00522078" w:rsidRPr="001A1E29" w:rsidRDefault="00522078" w:rsidP="00522078">
      <w:pPr>
        <w:numPr>
          <w:ilvl w:val="0"/>
          <w:numId w:val="23"/>
        </w:numPr>
        <w:spacing w:after="160" w:line="278" w:lineRule="auto"/>
      </w:pPr>
      <w:r w:rsidRPr="001A1E29">
        <w:t>Opportunity for advancement (purchasing or inside sales for high-performing team members)</w:t>
      </w:r>
    </w:p>
    <w:p w14:paraId="3F5E63A9" w14:textId="77777777" w:rsidR="00522078" w:rsidRPr="001A1E29" w:rsidRDefault="00522078" w:rsidP="00522078">
      <w:r>
        <w:pict w14:anchorId="7ED3B8ED">
          <v:rect id="_x0000_i1034" style="width:0;height:1.5pt" o:hralign="center" o:hrstd="t" o:hr="t" fillcolor="#a0a0a0" stroked="f"/>
        </w:pict>
      </w:r>
    </w:p>
    <w:p w14:paraId="23222582" w14:textId="77777777" w:rsidR="00522078" w:rsidRPr="001A1E29" w:rsidRDefault="00522078" w:rsidP="00522078">
      <w:r w:rsidRPr="001A1E29">
        <w:t>Alpha Supply Corp is an equal opportunity employer.</w:t>
      </w:r>
    </w:p>
    <w:p w14:paraId="7005C144" w14:textId="77777777" w:rsidR="00522078" w:rsidRPr="001A1E29" w:rsidRDefault="00522078" w:rsidP="00522078">
      <w:r>
        <w:pict w14:anchorId="1B6A5C01">
          <v:rect id="_x0000_i1035" style="width:0;height:1.5pt" o:hralign="center" o:hrstd="t" o:hr="t" fillcolor="#a0a0a0" stroked="f"/>
        </w:pict>
      </w:r>
    </w:p>
    <w:p w14:paraId="27D45420" w14:textId="77777777" w:rsidR="00522078" w:rsidRPr="001A1E29" w:rsidRDefault="00522078" w:rsidP="00522078">
      <w:pPr>
        <w:rPr>
          <w:b/>
          <w:bCs/>
        </w:rPr>
      </w:pPr>
      <w:r w:rsidRPr="001A1E29">
        <w:rPr>
          <w:b/>
          <w:bCs/>
        </w:rPr>
        <w:t>Updated Facebook Version (With Exact Core Values)</w:t>
      </w:r>
    </w:p>
    <w:p w14:paraId="17AC245F" w14:textId="77777777" w:rsidR="00522078" w:rsidRPr="001A1E29" w:rsidRDefault="00522078" w:rsidP="00522078">
      <w:r w:rsidRPr="001A1E29">
        <w:rPr>
          <w:rFonts w:ascii="Segoe UI Emoji" w:hAnsi="Segoe UI Emoji" w:cs="Segoe UI Emoji"/>
        </w:rPr>
        <w:t>🔌</w:t>
      </w:r>
      <w:r w:rsidRPr="001A1E29">
        <w:t xml:space="preserve"> </w:t>
      </w:r>
      <w:r w:rsidRPr="001A1E29">
        <w:rPr>
          <w:b/>
          <w:bCs/>
        </w:rPr>
        <w:t>Now Hiring – Warehouse &amp; Delivery Teammate</w:t>
      </w:r>
    </w:p>
    <w:p w14:paraId="41FC14B2" w14:textId="77777777" w:rsidR="00522078" w:rsidRPr="001A1E29" w:rsidRDefault="00522078" w:rsidP="00522078">
      <w:r w:rsidRPr="001A1E29">
        <w:t>At Alpha Supply, we operate with:</w:t>
      </w:r>
    </w:p>
    <w:p w14:paraId="7EB2D5BD" w14:textId="77777777" w:rsidR="00522078" w:rsidRPr="001A1E29" w:rsidRDefault="00522078" w:rsidP="00522078">
      <w:r w:rsidRPr="001A1E29">
        <w:rPr>
          <w:rFonts w:ascii="Segoe UI Symbol" w:hAnsi="Segoe UI Symbol" w:cs="Segoe UI Symbol"/>
        </w:rPr>
        <w:t>✔</w:t>
      </w:r>
      <w:r w:rsidRPr="001A1E29">
        <w:t xml:space="preserve"> Unquestionable Integrity</w:t>
      </w:r>
      <w:r w:rsidRPr="001A1E29">
        <w:br/>
      </w:r>
      <w:r w:rsidRPr="001A1E29">
        <w:rPr>
          <w:rFonts w:ascii="Segoe UI Symbol" w:hAnsi="Segoe UI Symbol" w:cs="Segoe UI Symbol"/>
        </w:rPr>
        <w:t>✔</w:t>
      </w:r>
      <w:r w:rsidRPr="001A1E29">
        <w:t xml:space="preserve"> Team Oriented mindset</w:t>
      </w:r>
      <w:r w:rsidRPr="001A1E29">
        <w:br/>
      </w:r>
      <w:r w:rsidRPr="001A1E29">
        <w:rPr>
          <w:rFonts w:ascii="Segoe UI Symbol" w:hAnsi="Segoe UI Symbol" w:cs="Segoe UI Symbol"/>
        </w:rPr>
        <w:t>✔</w:t>
      </w:r>
      <w:r w:rsidRPr="001A1E29">
        <w:t xml:space="preserve"> Great Customer Service</w:t>
      </w:r>
      <w:r w:rsidRPr="001A1E29">
        <w:br/>
      </w:r>
      <w:r w:rsidRPr="001A1E29">
        <w:rPr>
          <w:rFonts w:ascii="Segoe UI Symbol" w:hAnsi="Segoe UI Symbol" w:cs="Segoe UI Symbol"/>
        </w:rPr>
        <w:t>✔</w:t>
      </w:r>
      <w:r w:rsidRPr="001A1E29">
        <w:t xml:space="preserve"> Continuous improvement</w:t>
      </w:r>
      <w:r w:rsidRPr="001A1E29">
        <w:br/>
      </w:r>
      <w:r w:rsidRPr="001A1E29">
        <w:rPr>
          <w:rFonts w:ascii="Segoe UI Symbol" w:hAnsi="Segoe UI Symbol" w:cs="Segoe UI Symbol"/>
        </w:rPr>
        <w:t>✔</w:t>
      </w:r>
      <w:r w:rsidRPr="001A1E29">
        <w:t xml:space="preserve"> Accountable, always</w:t>
      </w:r>
    </w:p>
    <w:p w14:paraId="2DBEB523" w14:textId="77777777" w:rsidR="00522078" w:rsidRPr="001A1E29" w:rsidRDefault="00522078" w:rsidP="00522078">
      <w:r w:rsidRPr="001A1E29">
        <w:t>We’re looking for a dependable team member to join our warehouse and delivery team.</w:t>
      </w:r>
    </w:p>
    <w:p w14:paraId="0837D4C3" w14:textId="77777777" w:rsidR="00522078" w:rsidRPr="001A1E29" w:rsidRDefault="00522078" w:rsidP="00522078">
      <w:r w:rsidRPr="001A1E29">
        <w:t>$15–$18/hr | Monday–Friday | Paid holidays &amp; PTO</w:t>
      </w:r>
    </w:p>
    <w:p w14:paraId="60E9F688" w14:textId="77777777" w:rsidR="00522078" w:rsidRPr="001A1E29" w:rsidRDefault="00522078" w:rsidP="00522078">
      <w:r w:rsidRPr="001A1E29">
        <w:t>If these values describe you, we’d love to talk.</w:t>
      </w:r>
    </w:p>
    <w:p w14:paraId="0AA3BA5E" w14:textId="77777777" w:rsidR="00522078" w:rsidRPr="001A1E29" w:rsidRDefault="00522078" w:rsidP="00522078">
      <w:r w:rsidRPr="001A1E29">
        <w:t>Apply on ZipRecruiter or message us directly.</w:t>
      </w:r>
    </w:p>
    <w:p w14:paraId="46315E65" w14:textId="77777777" w:rsidR="00522078" w:rsidRPr="001A1E29" w:rsidRDefault="00522078" w:rsidP="00522078">
      <w:r w:rsidRPr="001A1E29">
        <w:t>#AlphaSupply #NowHiring #SouthernIllinoisJobs</w:t>
      </w:r>
    </w:p>
    <w:p w14:paraId="6EFF3602" w14:textId="77777777" w:rsidR="00522078" w:rsidRDefault="00522078" w:rsidP="00522078"/>
    <w:p w14:paraId="7F56DAB0" w14:textId="540354F2" w:rsidR="0020068A" w:rsidRDefault="0020068A" w:rsidP="00522078">
      <w:pPr>
        <w:rPr>
          <w:rFonts w:hint="eastAsia"/>
        </w:rPr>
      </w:pPr>
    </w:p>
    <w:sectPr w:rsidR="0020068A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EFA00" w14:textId="77777777" w:rsidR="00FB4573" w:rsidRDefault="00FB457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96FEC8B" w14:textId="77777777" w:rsidR="00FB4573" w:rsidRDefault="00FB4573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edori 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B2169" w14:textId="77777777" w:rsidR="00084237" w:rsidRDefault="00084237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F3E34" w14:textId="695D8352" w:rsidR="0020068A" w:rsidRDefault="00000000">
    <w:pPr>
      <w:pStyle w:val="Footer"/>
      <w:jc w:val="center"/>
      <w:rPr>
        <w:rFonts w:hint="eastAsia"/>
      </w:rPr>
    </w:pPr>
    <w:r>
      <w:rPr>
        <w:sz w:val="16"/>
      </w:rPr>
      <w:t xml:space="preserve">Alpha Supply Corp. | </w:t>
    </w:r>
    <w:hyperlink r:id="rId1" w:history="1">
      <w:r w:rsidR="00084237" w:rsidRPr="00BC2290">
        <w:rPr>
          <w:rStyle w:val="Hyperlink"/>
          <w:sz w:val="16"/>
        </w:rPr>
        <w:t>www.alphasupply.net</w:t>
      </w:r>
    </w:hyperlink>
    <w:r w:rsidR="00084237">
      <w:rPr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A1129" w14:textId="77777777" w:rsidR="00084237" w:rsidRDefault="00084237">
    <w:pPr>
      <w:pStyle w:val="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9747C" w14:textId="77777777" w:rsidR="00FB4573" w:rsidRDefault="00FB457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4E82CB3" w14:textId="77777777" w:rsidR="00FB4573" w:rsidRDefault="00FB4573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EFDCA" w14:textId="77777777" w:rsidR="00084237" w:rsidRDefault="00084237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72E74" w14:textId="77777777" w:rsidR="0020068A" w:rsidRDefault="00000000">
    <w:pPr>
      <w:pStyle w:val="Header"/>
      <w:rPr>
        <w:rFonts w:hint="eastAsia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DFF790D" wp14:editId="6BE7A623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286000" cy="872877"/>
          <wp:effectExtent l="0" t="0" r="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pha Supply  Corp. Final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86000" cy="8728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D79735D" w14:textId="77777777" w:rsidR="00084237" w:rsidRDefault="00084237">
    <w:pPr>
      <w:jc w:val="right"/>
      <w:rPr>
        <w:rFonts w:hint="eastAsia"/>
        <w:sz w:val="18"/>
      </w:rPr>
    </w:pPr>
  </w:p>
  <w:p w14:paraId="622DBAFB" w14:textId="71859A32" w:rsidR="0020068A" w:rsidRDefault="00000000">
    <w:pPr>
      <w:jc w:val="right"/>
      <w:rPr>
        <w:rFonts w:hint="eastAsia"/>
      </w:rPr>
    </w:pPr>
    <w:r>
      <w:rPr>
        <w:sz w:val="18"/>
      </w:rPr>
      <w:t>1000 North Old Route 66</w:t>
    </w:r>
    <w:r>
      <w:rPr>
        <w:sz w:val="18"/>
      </w:rPr>
      <w:br/>
      <w:t>Litchfield, IL 62056</w:t>
    </w:r>
    <w:r>
      <w:rPr>
        <w:sz w:val="18"/>
      </w:rPr>
      <w:br/>
      <w:t>217-324-2823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2399A" w14:textId="77777777" w:rsidR="00084237" w:rsidRDefault="00084237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0750EEA"/>
    <w:multiLevelType w:val="multilevel"/>
    <w:tmpl w:val="C226E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142EEC"/>
    <w:multiLevelType w:val="multilevel"/>
    <w:tmpl w:val="C4BAA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CB543C"/>
    <w:multiLevelType w:val="multilevel"/>
    <w:tmpl w:val="B15A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5B4820"/>
    <w:multiLevelType w:val="multilevel"/>
    <w:tmpl w:val="67C2F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A326AD"/>
    <w:multiLevelType w:val="multilevel"/>
    <w:tmpl w:val="FBF6B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3B12C1"/>
    <w:multiLevelType w:val="multilevel"/>
    <w:tmpl w:val="68840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0A1E66"/>
    <w:multiLevelType w:val="multilevel"/>
    <w:tmpl w:val="C4B03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941C71"/>
    <w:multiLevelType w:val="multilevel"/>
    <w:tmpl w:val="7DF20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526E8C"/>
    <w:multiLevelType w:val="multilevel"/>
    <w:tmpl w:val="6E10E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202238"/>
    <w:multiLevelType w:val="multilevel"/>
    <w:tmpl w:val="11322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027964"/>
    <w:multiLevelType w:val="multilevel"/>
    <w:tmpl w:val="871E2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BC5DA7"/>
    <w:multiLevelType w:val="multilevel"/>
    <w:tmpl w:val="17B82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C24DB9"/>
    <w:multiLevelType w:val="multilevel"/>
    <w:tmpl w:val="CE7AA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476953"/>
    <w:multiLevelType w:val="multilevel"/>
    <w:tmpl w:val="B088D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3142847">
    <w:abstractNumId w:val="8"/>
  </w:num>
  <w:num w:numId="2" w16cid:durableId="757097918">
    <w:abstractNumId w:val="6"/>
  </w:num>
  <w:num w:numId="3" w16cid:durableId="1471095652">
    <w:abstractNumId w:val="5"/>
  </w:num>
  <w:num w:numId="4" w16cid:durableId="48846367">
    <w:abstractNumId w:val="4"/>
  </w:num>
  <w:num w:numId="5" w16cid:durableId="196356588">
    <w:abstractNumId w:val="7"/>
  </w:num>
  <w:num w:numId="6" w16cid:durableId="585042864">
    <w:abstractNumId w:val="3"/>
  </w:num>
  <w:num w:numId="7" w16cid:durableId="1951626744">
    <w:abstractNumId w:val="2"/>
  </w:num>
  <w:num w:numId="8" w16cid:durableId="191843617">
    <w:abstractNumId w:val="1"/>
  </w:num>
  <w:num w:numId="9" w16cid:durableId="911502760">
    <w:abstractNumId w:val="0"/>
  </w:num>
  <w:num w:numId="10" w16cid:durableId="1910576652">
    <w:abstractNumId w:val="9"/>
  </w:num>
  <w:num w:numId="11" w16cid:durableId="1425758562">
    <w:abstractNumId w:val="22"/>
  </w:num>
  <w:num w:numId="12" w16cid:durableId="1446002681">
    <w:abstractNumId w:val="16"/>
  </w:num>
  <w:num w:numId="13" w16cid:durableId="971907539">
    <w:abstractNumId w:val="20"/>
  </w:num>
  <w:num w:numId="14" w16cid:durableId="776679509">
    <w:abstractNumId w:val="18"/>
  </w:num>
  <w:num w:numId="15" w16cid:durableId="137889873">
    <w:abstractNumId w:val="19"/>
  </w:num>
  <w:num w:numId="16" w16cid:durableId="328027258">
    <w:abstractNumId w:val="13"/>
  </w:num>
  <w:num w:numId="17" w16cid:durableId="100422362">
    <w:abstractNumId w:val="15"/>
  </w:num>
  <w:num w:numId="18" w16cid:durableId="737363936">
    <w:abstractNumId w:val="12"/>
  </w:num>
  <w:num w:numId="19" w16cid:durableId="460348444">
    <w:abstractNumId w:val="10"/>
  </w:num>
  <w:num w:numId="20" w16cid:durableId="1879969429">
    <w:abstractNumId w:val="17"/>
  </w:num>
  <w:num w:numId="21" w16cid:durableId="772677189">
    <w:abstractNumId w:val="11"/>
  </w:num>
  <w:num w:numId="22" w16cid:durableId="410080602">
    <w:abstractNumId w:val="21"/>
  </w:num>
  <w:num w:numId="23" w16cid:durableId="17578207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1ADE"/>
    <w:rsid w:val="00034616"/>
    <w:rsid w:val="0006063C"/>
    <w:rsid w:val="00084237"/>
    <w:rsid w:val="0015074B"/>
    <w:rsid w:val="001647D6"/>
    <w:rsid w:val="0020068A"/>
    <w:rsid w:val="0029639D"/>
    <w:rsid w:val="00326F90"/>
    <w:rsid w:val="00480085"/>
    <w:rsid w:val="00522078"/>
    <w:rsid w:val="00AA1D8D"/>
    <w:rsid w:val="00B47730"/>
    <w:rsid w:val="00B91514"/>
    <w:rsid w:val="00C03900"/>
    <w:rsid w:val="00CB0664"/>
    <w:rsid w:val="00DF5F67"/>
    <w:rsid w:val="00E31C84"/>
    <w:rsid w:val="00E80E4C"/>
    <w:rsid w:val="00FB457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03DBD3"/>
  <w14:defaultImageDpi w14:val="300"/>
  <w15:docId w15:val="{0BCF131A-8982-4FE5-87C8-210983DBA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Meedori Sans" w:hAnsi="Meedori Sa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08423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423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F5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phasupply.ne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352</Words>
  <Characters>2197</Characters>
  <Application>Microsoft Office Word</Application>
  <DocSecurity>0</DocSecurity>
  <Lines>54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Brian Barnhart</cp:lastModifiedBy>
  <cp:revision>3</cp:revision>
  <dcterms:created xsi:type="dcterms:W3CDTF">2026-05-04T14:56:00Z</dcterms:created>
  <dcterms:modified xsi:type="dcterms:W3CDTF">2026-05-04T14:57:00Z</dcterms:modified>
  <cp:category/>
</cp:coreProperties>
</file>